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儿童寓言精选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儿童寓言精选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本书出售、求购地址：https://www.jiaokey.com/book/detail/11224667.html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儿童寓言精选.html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