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10分钟足部按摩</w:t>
      </w:r>
    </w:p>
    <w:p>
      <w:r>
        <w:rPr>
          <w:rFonts w:ascii="宋体" w:hAnsi="宋体" w:eastAsia="宋体"/>
          <w:sz w:val="24"/>
        </w:rPr>
        <w:t>王颖,李松涛,姬脉平,邵铭熙,崔玉琴丛书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10分钟足部按摩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王颖,李松涛,姬脉平,邵铭熙,崔玉琴丛书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7538141030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足-按摩疗法（中医）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中医治疗学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本书结合大量图示，介绍了足疗、足浴的功效，人体足部的结构，常用的足部按摩方法，以及常见疾病的足疗方法等。</w:t>
      </w:r>
    </w:p>
    <w:p/>
    <w:p>
      <w:r>
        <w:t>本书出售、求购地址：https://www.jiaokey.com/book/detail/11224637.html</w:t>
      </w:r>
    </w:p>
    <w:p>
      <w:r>
        <w:t>更多中医治疗学图书推荐：https://www.jiaokey.com</w:t>
      </w:r>
    </w:p>
    <w:p>
      <w:r>
        <w:t>王颖,李松涛,姬脉平,邵铭熙,崔玉琴丛书 其他作品：https://www.jiaokey.com/tag/王颖,李松涛,姬脉平,邵铭熙,崔玉琴丛书.html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关键词搜索：https://www.jiaokey.com/tag/足-按摩疗法（中医）.html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