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杨红樱童话  1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杨红樱童话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本书出售、求购地址：https://www.jiaokey.com/book/detail/11224605.html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关键词搜索：https://www.jiaokey.com/tag/杨红樱童话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