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书名：运筹帷幄-卿相卷</w:t>
      </w:r>
    </w:p>
    <w:p>
      <w:r>
        <w:t>作者：林晗编著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运筹帷幄-卿相卷 评论地址：https://www.jiaokey.com/book/detail/11224570.html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