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最新GMAT词汇逆序速记宝典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最新GMAT词汇逆序速记宝典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本书出售、求购地址：https://www.jiaokey.com/book/detail/11224552.html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关键词搜索：https://www.jiaokey.com/tag/最新GMAT词汇逆序速记宝典.html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