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书名：终极优势  食物链终端的启示</w:t>
      </w:r>
    </w:p>
    <w:p>
      <w:r>
        <w:t>作者：牛雪众编著</w:t>
      </w:r>
    </w:p>
    <w:p>
      <w:r>
        <w:t>出版社：北京：中国人口出版社</w:t>
      </w:r>
    </w:p>
    <w:p>
      <w:r>
        <w:t>出版日期：2004.04</w:t>
      </w:r>
    </w:p>
    <w:p>
      <w:r>
        <w:t>总页数：290</w:t>
      </w:r>
    </w:p>
    <w:p>
      <w:r>
        <w:t>更多请访问教客网: www.jiaokey.com</w:t>
      </w:r>
    </w:p>
    <w:p>
      <w:r>
        <w:t>终极优势  食物链终端的启示 评论地址：https://www.jiaokey.com/book/detail/11224519.html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