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书名：艺术家的传奇</w:t>
      </w:r>
    </w:p>
    <w:p>
      <w:r>
        <w:t>作者：（奥）恩斯特·克里斯，奥拖·库尔茨合著；潘耀珠译</w:t>
      </w:r>
    </w:p>
    <w:p>
      <w:r>
        <w:t>出版社：杭州：中国美术学院出版社</w:t>
      </w:r>
    </w:p>
    <w:p>
      <w:r>
        <w:t>出版日期：1990.10</w:t>
      </w:r>
    </w:p>
    <w:p>
      <w:r>
        <w:t>总页数：135</w:t>
      </w:r>
    </w:p>
    <w:p>
      <w:r>
        <w:t>更多请访问教客网: www.jiaokey.com</w:t>
      </w:r>
    </w:p>
    <w:p>
      <w:r>
        <w:t>艺术家的传奇 评论地址：https://www.jiaokey.com/book/detail/11224491.html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