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城市之国-新加坡  中英文对照</w:t>
      </w:r>
    </w:p>
    <w:p>
      <w:r>
        <w:rPr>
          <w:rFonts w:ascii="宋体" w:hAnsi="宋体" w:eastAsia="宋体"/>
          <w:sz w:val="24"/>
        </w:rPr>
        <w:t>郭燕，许雪芬主编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城市之国-新加坡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郭燕，许雪芬主编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本书出售、求购地址：https://www.jiaokey.com/book/detail/11224486.html</w:t>
      </w:r>
    </w:p>
    <w:p>
      <w:r>
        <w:t>更多相关图书推荐：https://www.jiaokey.com</w:t>
      </w:r>
    </w:p>
    <w:p>
      <w:r>
        <w:t>郭燕，许雪芬主编 其他作品：https://www.jiaokey.com/tag/郭燕，许雪芬主编.html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关键词搜索：https://www.jiaokey.com/tag/英语-对照读物-英、汉.html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