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书名：中国名碑三种  珍藏本  孟孝琚碑、爨宝子碑、爨龙颜碑</w:t>
      </w:r>
    </w:p>
    <w:p>
      <w:r>
        <w:t>作者：周文林主编</w:t>
      </w:r>
    </w:p>
    <w:p>
      <w:r>
        <w:t>出版社：昆明:云南美术出版社,2001.08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中国名碑三种  珍藏本  孟孝琚碑、爨宝子碑、爨龙颜碑 评论地址：https://www.jiaokey.com/book/detail/11224449.html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