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经典魏碑楷书结构笔法指要  《崔敬邕墓志》全碑解析</w:t>
      </w:r>
    </w:p>
    <w:p>
      <w:r>
        <w:rPr>
          <w:rFonts w:ascii="宋体" w:hAnsi="宋体" w:eastAsia="宋体"/>
          <w:sz w:val="24"/>
        </w:rPr>
        <w:t>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经典魏碑楷书结构笔法指要  《崔敬邕墓志》全碑解析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本书出售、求购地址：https://www.jiaokey.com/book/detail/11224441.html</w:t>
      </w:r>
    </w:p>
    <w:p>
      <w:r>
        <w:t>更多相关图书推荐：https://www.jiaokey.com</w:t>
      </w:r>
    </w:p>
    <w:p>
      <w:r>
        <w:t>弓超著 其他作品：https://www.jiaokey.com/tag/弓超著.html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关键词搜索：https://www.jiaokey.com/tag/经典魏碑楷书结构笔法指要  《崔敬邕墓志》全碑解析.html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