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少年儿童不知道的世界  昆虫世界  地理气象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少年儿童不知道的世界  昆虫世界  地理气象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本书出售、求购地址：https://www.jiaokey.com/book/detail/11224427.html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关键词搜索：https://www.jiaokey.com/tag/少年儿童不知道的世界  昆虫世界  地理气象.html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