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书名：铁路交通灾害预警管理</w:t>
      </w:r>
    </w:p>
    <w:p>
      <w:r>
        <w:t>作者：佘廉等著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总页数：440</w:t>
      </w:r>
    </w:p>
    <w:p>
      <w:r>
        <w:t>更多请访问教客网: www.jiaokey.com</w:t>
      </w:r>
    </w:p>
    <w:p>
      <w:r>
        <w:t>铁路交通灾害预警管理 评论地址：https://www.jiaokey.com/book/detail/11224399.html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