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作者：（英）斯蒂文森著；唐皖凌改编</w:t>
      </w:r>
    </w:p>
    <w:p>
      <w:r>
        <w:t>出版社：天津:新蕾出版社,2003.09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金银岛 评论地址：https://www.jiaokey.com/book/detail/11224390.html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