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每个女孩都是天使 五个灵气女生的成长DV</w:t>
      </w:r>
    </w:p>
    <w:p>
      <w:r>
        <w:rPr>
          <w:rFonts w:ascii="宋体" w:hAnsi="宋体" w:eastAsia="宋体"/>
          <w:sz w:val="24"/>
        </w:rPr>
        <w:t>郁雨君主编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每个女孩都是天使 五个灵气女生的成长DV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本书出售、求购地址：https://www.jiaokey.com/book/detail/11224385.html</w:t>
      </w:r>
    </w:p>
    <w:p>
      <w:r>
        <w:t>更多相关图书推荐：https://www.jiaokey.com</w:t>
      </w:r>
    </w:p>
    <w:p>
      <w:r>
        <w:t>郁雨君主编 其他作品：https://www.jiaokey.com/tag/郁雨君主编.html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关键词搜索：https://www.jiaokey.com/tag/每个女孩都是天使 五个灵气女生的成长DV.html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