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波斯纳及其他  译书之后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波斯纳及其他  译书之后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本书出售、求购地址：https://www.jiaokey.com/book/detail/11224371.html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关键词搜索：https://www.jiaokey.com/tag/波斯纳及其他  译书之后.html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