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同等学力人员申请硕士学位英语统考辅导丛书  写译分册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同等学力人员申请硕士学位英语统考辅导丛书  写译分册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本书出售、求购地址：https://www.jiaokey.com/book/detail/11224359.html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关键词搜索：https://www.jiaokey.com/tag/同等学力人员申请硕士学位英语统考辅导丛书  写译分册.html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