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作者：马凤华，何芳译评</w:t>
      </w:r>
    </w:p>
    <w:p>
      <w:r>
        <w:t>出版社：长春：吉林文史出版社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菜根谭 评论地址：https://www.jiaokey.com/book/detail/11224332.html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