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星际战争</w:t>
      </w:r>
    </w:p>
    <w:p>
      <w:r>
        <w:rPr>
          <w:rFonts w:ascii="宋体" w:hAnsi="宋体" w:eastAsia="宋体"/>
          <w:sz w:val="24"/>
        </w:rPr>
        <w:t>（英）&lt;font color=Red&gt;郝&lt;/font&gt;·乔·威尔斯著；李建波，唐岫敏译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（英）&lt;font color=Red&gt;郝&lt;/font&gt;·乔·威尔斯著；李建波，唐岫敏译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科学幻想小说:长篇小说-英国-现代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本书出售、求购地址：https://www.jiaokey.com/book/detail/11224310.html</w:t>
      </w:r>
    </w:p>
    <w:p>
      <w:r>
        <w:t>更多相关图书推荐：https://www.jiaokey.com</w:t>
      </w:r>
    </w:p>
    <w:p>
      <w:r>
        <w:t>（英）&lt;font color=Red&gt;郝&lt;/font&gt;·乔·威尔斯著；李建波，唐岫敏译 其他作品：https://www.jiaokey.com/tag/（英）&lt;font color=Red&gt;郝&lt;/font&gt;·乔·威尔斯著；李建波，唐岫敏译.html</w:t>
      </w:r>
    </w:p>
    <w:p>
      <w:r>
        <w:t>西安:太白文艺出版社,2004.04 出版图书：https://www.jiaokey.com/tag/西安:太白文艺出版社,2004.04.html</w:t>
      </w:r>
    </w:p>
    <w:p>
      <w:r>
        <w:t>关键词搜索：https://www.jiaokey.com/tag/科学幻想小说:长篇小说-英国-现代.html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