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书名：爆笑网文</w:t>
      </w:r>
    </w:p>
    <w:p>
      <w:r>
        <w:t>作者：胡旺，黎凤麟选编；喜悦堂卡通工作室制作</w:t>
      </w:r>
    </w:p>
    <w:p>
      <w:r>
        <w:t>出版社：长沙:湖南少年儿童出版社,2004.01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爆笑网文 评论地址：https://www.jiaokey.com/book/detail/11224274.html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