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爆笑Flash</w:t>
      </w:r>
    </w:p>
    <w:p>
      <w:r>
        <w:rPr>
          <w:rFonts w:ascii="宋体" w:hAnsi="宋体" w:eastAsia="宋体"/>
          <w:sz w:val="24"/>
        </w:rPr>
        <w:t>胡旺，黎凤麟选编；喜悦堂卡通工作室制作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胡旺，黎凤麟选编；喜悦堂卡通工作室制作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本书出售、求购地址：https://www.jiaokey.com/book/detail/11224273.html</w:t>
      </w:r>
    </w:p>
    <w:p>
      <w:r>
        <w:t>更多相关图书推荐：https://www.jiaokey.com</w:t>
      </w:r>
    </w:p>
    <w:p>
      <w:r>
        <w:t>胡旺，黎凤麟选编；喜悦堂卡通工作室制作 其他作品：https://www.jiaokey.com/tag/胡旺，黎凤麟选编；喜悦堂卡通工作室制作.html</w:t>
      </w:r>
    </w:p>
    <w:p>
      <w:r>
        <w:t>长沙市：湖南少年儿童出版社 出版图书：https://www.jiaokey.com/tag/长沙市：湖南少年儿童出版社.html</w:t>
      </w:r>
    </w:p>
    <w:p>
      <w:r>
        <w:t>关键词搜索：https://www.jiaokey.com/tag/爆笑Flash.html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