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爱要怎么说  999种向爱人表达爱意的方式  英中对照</w:t>
      </w:r>
    </w:p>
    <w:p>
      <w:r>
        <w:rPr>
          <w:rFonts w:ascii="宋体" w:hAnsi="宋体" w:eastAsia="宋体"/>
          <w:sz w:val="24"/>
        </w:rPr>
        <w:t>（美）格雷戈里·戈德克著；罗枫译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爱要怎么说  999种向爱人表达爱意的方式  英中对照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（美）格雷戈里·戈德克著；罗枫译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本书出售、求购地址：https://www.jiaokey.com/book/detail/11224270.html</w:t>
      </w:r>
    </w:p>
    <w:p>
      <w:r>
        <w:t>更多相关图书推荐：https://www.jiaokey.com</w:t>
      </w:r>
    </w:p>
    <w:p>
      <w:r>
        <w:t>（美）格雷戈里·戈德克著；罗枫译 其他作品：https://www.jiaokey.com/tag/（美）格雷戈里·戈德克著；罗枫译.html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关键词搜索：https://www.jiaokey.com/tag/爱要怎么说  999种向爱人表达爱意的方式  英中对照.html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