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书名：爆笑短信</w:t>
      </w:r>
    </w:p>
    <w:p>
      <w:r>
        <w:t>作者：胡旺，黎凤麟选编；喜悦堂卡通工作室制作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爆笑短信 评论地址：https://www.jiaokey.com/book/detail/11224268.html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