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弗莱特里科·费里尼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弗莱特里科·费里尼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本书出售、求购地址：https://www.jiaokey.com/book/detail/11224243.html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关键词搜索：https://www.jiaokey.com/tag/弗莱特里科·费里尼.html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