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书名：游牧思想  吉尔·德勒兹  费利克斯·瓜塔里读本</w:t>
      </w:r>
    </w:p>
    <w:p>
      <w:r>
        <w:t>作者：陈永国编、译</w:t>
      </w:r>
    </w:p>
    <w:p>
      <w:r>
        <w:t>出版社：长春：吉林人民出版社</w:t>
      </w:r>
    </w:p>
    <w:p>
      <w:r>
        <w:t>出版日期：2003.12</w:t>
      </w:r>
    </w:p>
    <w:p>
      <w:r>
        <w:t>总页数：375</w:t>
      </w:r>
    </w:p>
    <w:p>
      <w:r>
        <w:t>更多请访问教客网: www.jiaokey.com</w:t>
      </w:r>
    </w:p>
    <w:p>
      <w:r>
        <w:t>游牧思想  吉尔·德勒兹  费利克斯·瓜塔里读本 评论地址：https://www.jiaokey.com/book/detail/11224222.html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