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书名：这样说最有效  24种典型场合的讲话技巧</w:t>
      </w:r>
    </w:p>
    <w:p>
      <w:r>
        <w:t>作者：（英）帕特里克·福赛思（Patrick Forsyth）著；石扬，任芳译</w:t>
      </w:r>
    </w:p>
    <w:p>
      <w:r>
        <w:t>出版社：北京：新华出版社</w:t>
      </w:r>
    </w:p>
    <w:p>
      <w:r>
        <w:t>出版日期：2004.01</w:t>
      </w:r>
    </w:p>
    <w:p>
      <w:r>
        <w:t>总页数：212</w:t>
      </w:r>
    </w:p>
    <w:p>
      <w:r>
        <w:t>更多请访问教客网: www.jiaokey.com</w:t>
      </w:r>
    </w:p>
    <w:p>
      <w:r>
        <w:t>这样说最有效  24种典型场合的讲话技巧 评论地址：https://www.jiaokey.com/book/detail/11224198.html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