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语法训练  三年级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语法训练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本书出售、求购地址：https://www.jiaokey.com/book/detail/11224167.html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语法训练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