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作者：梁栋等编</w:t>
      </w:r>
    </w:p>
    <w:p>
      <w:r>
        <w:t>出版社：太原：希望出版社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寓言 评论地址：https://www.jiaokey.com/book/detail/11224115.html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