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醉茶志怪  全新清代绘图珍藏本</w:t>
      </w:r>
    </w:p>
    <w:p>
      <w:r>
        <w:rPr>
          <w:rFonts w:ascii="宋体" w:hAnsi="宋体" w:eastAsia="宋体"/>
          <w:sz w:val="24"/>
        </w:rPr>
        <w:t>（清）李庆辰著；（清）许奉恩著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醉茶志怪  全新清代绘图珍藏本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（清）李庆辰著；（清）许奉恩著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本书出售、求购地址：https://www.jiaokey.com/book/detail/11224081.html</w:t>
      </w:r>
    </w:p>
    <w:p>
      <w:r>
        <w:t>更多相关图书推荐：https://www.jiaokey.com</w:t>
      </w:r>
    </w:p>
    <w:p>
      <w:r>
        <w:t>（清）李庆辰著；（清）许奉恩著 其他作品：https://www.jiaokey.com/tag/（清）李庆辰著；（清）许奉恩著.html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关键词搜索：https://www.jiaokey.com/tag/醉茶志怪  全新清代绘图珍藏本.html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