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精灵古怪  学前“1对1”宝宝双语课堂  英语ABC</w:t>
      </w:r>
    </w:p>
    <w:p>
      <w:r>
        <w:rPr>
          <w:rFonts w:ascii="宋体" w:hAnsi="宋体" w:eastAsia="宋体"/>
          <w:sz w:val="24"/>
        </w:rPr>
        <w:t>钟天贵编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精灵古怪  学前“1对1”宝宝双语课堂  英语ABC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钟天贵编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本书出售、求购地址：https://www.jiaokey.com/book/detail/11224061.html</w:t>
      </w:r>
    </w:p>
    <w:p>
      <w:r>
        <w:t>更多相关图书推荐：https://www.jiaokey.com</w:t>
      </w:r>
    </w:p>
    <w:p>
      <w:r>
        <w:t>钟天贵编 其他作品：https://www.jiaokey.com/tag/钟天贵编.html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关键词搜索：https://www.jiaokey.com/tag/精灵古怪  学前“1对1”宝宝双语课堂  英语ABC.html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