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拼音a、o、e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拼音a、o、e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本书出售、求购地址：https://www.jiaokey.com/book/detail/11224059.html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拼音a、o、e.html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