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中国元帅的故事  之五  陈毅元帅的故事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中国元帅的故事  之五  陈毅元帅的故事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本书出售、求购地址：https://www.jiaokey.com/book/detail/11224018.html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关键词搜索：https://www.jiaokey.com/tag/中国元帅的故事  之五  陈毅元帅的故事.html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