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中国元帅的故事  3  彭德怀元帅的故事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中国元帅的故事  3  彭德怀元帅的故事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本书出售、求购地址：https://www.jiaokey.com/book/detail/11224016.html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关键词搜索：https://www.jiaokey.com/tag/中国元帅的故事  3  彭德怀元帅的故事.html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