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1  朱德元帅的故事  上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1  朱德元帅的故事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本书出售、求购地址：https://www.jiaokey.com/book/detail/11224014.html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1  朱德元帅的故事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