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考试教程  2004  原现代版</w:t>
      </w:r>
    </w:p>
    <w:p>
      <w:r>
        <w:rPr>
          <w:rFonts w:ascii="宋体" w:hAnsi="宋体" w:eastAsia="宋体"/>
          <w:sz w:val="24"/>
        </w:rPr>
        <w:t>黄先开主编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考试教程  2004  原现代版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高等数学(学科: 成人高等学校) 高等数学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本书出售、求购地址：https://www.jiaokey.com/book/detail/11223977.html</w:t>
      </w:r>
    </w:p>
    <w:p>
      <w:r>
        <w:t>更多相关图书推荐：https://www.jiaokey.com</w:t>
      </w:r>
    </w:p>
    <w:p>
      <w:r>
        <w:t>黄先开主编 其他作品：https://www.jiaokey.com/tag/黄先开主编.html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关键词搜索：https://www.jiaokey.com/tag/高等数学(学科: 成人高等学校)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