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坦得里奇庄园谋杀案</w:t>
      </w:r>
    </w:p>
    <w:p>
      <w:r>
        <w:rPr>
          <w:rFonts w:ascii="宋体" w:hAnsi="宋体" w:eastAsia="宋体"/>
          <w:sz w:val="24"/>
        </w:rPr>
        <w:t>（英）威尔·安德鲁斯，（英）伊迪·马圭尔等著；孙开建等译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坦得里奇庄园谋杀案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（英）威尔·安德鲁斯，（英）伊迪·马圭尔等著；孙开建等译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本书出售、求购地址：https://www.jiaokey.com/book/detail/11223937.html</w:t>
      </w:r>
    </w:p>
    <w:p>
      <w:r>
        <w:t>更多相关图书推荐：https://www.jiaokey.com</w:t>
      </w:r>
    </w:p>
    <w:p>
      <w:r>
        <w:t>（英）威尔·安德鲁斯，（英）伊迪·马圭尔等著；孙开建等译 其他作品：https://www.jiaokey.com/tag/（英）威尔·安德鲁斯，（英）伊迪·马圭尔等著；孙开建等译.html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