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吸血鬼凶杀案</w:t>
      </w:r>
    </w:p>
    <w:p>
      <w:r>
        <w:rPr>
          <w:rFonts w:ascii="宋体" w:hAnsi="宋体" w:eastAsia="宋体"/>
          <w:sz w:val="24"/>
        </w:rPr>
        <w:t>（英）威尔·安德鲁斯，（英）约翰·霍尔著；胡虹译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（英）威尔·安德鲁斯，（英）约翰·霍尔著；胡虹译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本书出售、求购地址：https://www.jiaokey.com/book/detail/11223932.html</w:t>
      </w:r>
    </w:p>
    <w:p>
      <w:r>
        <w:t>更多相关图书推荐：https://www.jiaokey.com</w:t>
      </w:r>
    </w:p>
    <w:p>
      <w:r>
        <w:t>（英）威尔·安德鲁斯，（英）约翰·霍尔著；胡虹译 其他作品：https://www.jiaokey.com/tag/（英）威尔·安德鲁斯，（英）约翰·霍尔著；胡虹译.html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关键词搜索：https://www.jiaokey.com/tag/侦探小说(地点: 英国 年代: 现代)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