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从未描述过的梦境  残雪短篇小说全集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从未描述过的梦境  残雪短篇小说全集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本书出售、求购地址：https://www.jiaokey.com/book/detail/11223929.html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关键词搜索：https://www.jiaokey.com/tag/从未描述过的梦境  残雪短篇小说全集.html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