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卡通版小学生个性作文100篇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卡通版小学生个性作文100篇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本书出售、求购地址：https://www.jiaokey.com/book/detail/11223869.html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关键词搜索：https://www.jiaokey.com/tag/卡通版小学生个性作文100篇.html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