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卡通版小学生生活作文100篇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卡通版小学生生活作文100篇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本书出售、求购地址：https://www.jiaokey.com/book/detail/11223868.html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关键词搜索：https://www.jiaokey.com/tag/卡通版小学生生活作文100篇.html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