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音乐童话</w:t>
      </w:r>
    </w:p>
    <w:p>
      <w:r>
        <w:rPr>
          <w:rFonts w:ascii="宋体" w:hAnsi="宋体" w:eastAsia="宋体"/>
          <w:sz w:val="24"/>
        </w:rPr>
        <w:t>（美）贝埃尔（Beall，P.C） 尼普（Nipp，S.H.）编；张楚武 张瑾雯译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（美）贝埃尔（Beall，P.C） 尼普（Nipp，S.H.）编；张楚武 张瑾雯译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本书出售、求购地址：https://www.jiaokey.com/book/detail/11223780.html</w:t>
      </w:r>
    </w:p>
    <w:p>
      <w:r>
        <w:t>更多相关图书推荐：https://www.jiaokey.com</w:t>
      </w:r>
    </w:p>
    <w:p>
      <w:r>
        <w:t>（美）贝埃尔（Beall，P.C） 尼普（Nipp，S.H.）编；张楚武 张瑾雯译 其他作品：https://www.jiaokey.com/tag/（美）贝埃尔（Beall，P.C） 尼普（Nipp，S.H.）编；张楚武 张瑾雯译.html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关键词搜索：https://www.jiaokey.com/tag/音乐童话.html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