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超级幽默大师  6  宠物宝鉴</w:t>
      </w:r>
    </w:p>
    <w:p>
      <w:r>
        <w:rPr>
          <w:rFonts w:ascii="宋体" w:hAnsi="宋体" w:eastAsia="宋体"/>
          <w:sz w:val="24"/>
        </w:rPr>
        <w:t>（法）克劳德·塞贺，杨红鹂，陈乐译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超级幽默大师  6  宠物宝鉴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（法）克劳德·塞贺，杨红鹂，陈乐译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本书出售、求购地址：https://www.jiaokey.com/book/detail/11223765.html</w:t>
      </w:r>
    </w:p>
    <w:p>
      <w:r>
        <w:t>更多相关图书推荐：https://www.jiaokey.com</w:t>
      </w:r>
    </w:p>
    <w:p>
      <w:r>
        <w:t>（法）克劳德·塞贺，杨红鹂，陈乐译 其他作品：https://www.jiaokey.com/tag/（法）克劳德·塞贺，杨红鹂，陈乐译.html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关键词搜索：https://www.jiaokey.com/tag/超级幽默大师  6  宠物宝鉴.html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