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鱼的故事  来自现实生活的故事，帮助你改造自己的工作环境与生活</w:t>
      </w:r>
    </w:p>
    <w:p>
      <w:r>
        <w:rPr>
          <w:rFonts w:ascii="宋体" w:hAnsi="宋体" w:eastAsia="宋体"/>
          <w:sz w:val="24"/>
        </w:rPr>
        <w:t>（美）斯蒂芬·伦丁（Stephen C.Lundin）等著；桑倞译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鱼的故事  来自现实生活的故事，帮助你改造自己的工作环境与生活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（美）斯蒂芬·伦丁（Stephen C.Lundin）等著；桑倞译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本书出售、求购地址：https://www.jiaokey.com/book/detail/11223752.html</w:t>
      </w:r>
    </w:p>
    <w:p>
      <w:r>
        <w:t>更多相关图书推荐：https://www.jiaokey.com</w:t>
      </w:r>
    </w:p>
    <w:p>
      <w:r>
        <w:t>（美）斯蒂芬·伦丁（Stephen C.Lundin）等著；桑倞译 其他作品：https://www.jiaokey.com/tag/（美）斯蒂芬·伦丁（Stephen C.Lundin）等著；桑倞译.html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关键词搜索：https://www.jiaokey.com/tag/鱼的故事  来自现实生活的故事，帮助你改造自己的工作环境与生活.html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