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证券投资分析学习指导</w:t>
      </w:r>
    </w:p>
    <w:p>
      <w:r>
        <w:rPr>
          <w:rFonts w:ascii="宋体" w:hAnsi="宋体" w:eastAsia="宋体"/>
          <w:sz w:val="24"/>
        </w:rPr>
        <w:t>于丽,胡海鸥,吴国祥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于丽,胡海鸥,吴国祥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7309038916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证券投资-分析-高等学校-教学参考资料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《证券投资分析》的学习指导。全书共分两个部分；第一部分按教材章节安排，提炼各章节学生必须掌握的基本内容；第二部分分为练习部分，按名词解释、填空题、单项选择题等题型形式对证券的基本理论、原理进行了剖析。</w:t>
      </w:r>
    </w:p>
    <w:p/>
    <w:p>
      <w:r>
        <w:t>本书出售、求购地址：https://www.jiaokey.com/book/detail/11223729.html</w:t>
      </w:r>
    </w:p>
    <w:p>
      <w:r>
        <w:t>更多金融、银行理论图书推荐：https://www.jiaokey.com</w:t>
      </w:r>
    </w:p>
    <w:p>
      <w:r>
        <w:t>于丽,胡海鸥,吴国祥 其他作品：https://www.jiaokey.com/tag/于丽,胡海鸥,吴国祥.html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关键词搜索：https://www.jiaokey.com/tag/证券投资-分析-高等学校-教学参考资料.html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