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中国中学生作文训练点拨示范大全  新世纪精华版</w:t>
      </w:r>
    </w:p>
    <w:p>
      <w:r>
        <w:rPr>
          <w:rFonts w:ascii="宋体" w:hAnsi="宋体" w:eastAsia="宋体"/>
          <w:sz w:val="24"/>
        </w:rPr>
        <w:t>蔡澄清主编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中国中学生作文训练点拨示范大全  新世纪精华版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蔡澄清主编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本书出售、求购地址：https://www.jiaokey.com/book/detail/11223714.html</w:t>
      </w:r>
    </w:p>
    <w:p>
      <w:r>
        <w:t>更多相关图书推荐：https://www.jiaokey.com</w:t>
      </w:r>
    </w:p>
    <w:p>
      <w:r>
        <w:t>蔡澄清主编 其他作品：https://www.jiaokey.com/tag/蔡澄清主编.html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关键词搜索：https://www.jiaokey.com/tag/中国中学生作文训练点拨示范大全  新世纪精华版.html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