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书名：洗碗机、消毒柜使用维修300问</w:t>
      </w:r>
    </w:p>
    <w:p>
      <w:r>
        <w:t>作者：杨盛苗编著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总页数：211</w:t>
      </w:r>
    </w:p>
    <w:p>
      <w:r>
        <w:t>更多请访问教客网: www.jiaokey.com</w:t>
      </w:r>
    </w:p>
    <w:p>
      <w:r>
        <w:t>洗碗机、消毒柜使用维修300问 评论地址：https://www.jiaokey.com/book/detail/11223685.html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