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战略供应链联盟  供应链管理中的最佳实践</w:t>
      </w:r>
    </w:p>
    <w:p>
      <w:r>
        <w:rPr>
          <w:rFonts w:ascii="宋体" w:hAnsi="宋体" w:eastAsia="宋体"/>
          <w:sz w:val="24"/>
        </w:rPr>
        <w:t>（美）约翰·盖特纳（John L. Gattorna）编著；宋华等译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战略供应链联盟  供应链管理中的最佳实践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（美）约翰·盖特纳（John L. Gattorna）编著；宋华等译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本书出售、求购地址：https://www.jiaokey.com/book/detail/11223671.html</w:t>
      </w:r>
    </w:p>
    <w:p>
      <w:r>
        <w:t>更多相关图书推荐：https://www.jiaokey.com</w:t>
      </w:r>
    </w:p>
    <w:p>
      <w:r>
        <w:t>（美）约翰·盖特纳（John L. Gattorna）编著；宋华等译 其他作品：https://www.jiaokey.com/tag/（美）约翰·盖特纳（John L. Gattorna）编著；宋华等译.html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关键词搜索：https://www.jiaokey.com/tag/战略供应链联盟  供应链管理中的最佳实践.html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