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高中英语专项突破 听力 listening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高中英语专项突破 听力 listening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本书出售、求购地址：https://www.jiaokey.com/book/detail/11223658.html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关键词搜索：https://www.jiaokey.com/tag/高中英语专项突破 听力 listening.html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