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高中英语手册：高考全冲刺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高中英语手册：高考全冲刺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本书出售、求购地址：https://www.jiaokey.com/book/detail/11223657.html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关键词搜索：https://www.jiaokey.com/tag/高中英语手册：高考全冲刺.html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