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设计配色基础  七日掌握</w:t>
      </w:r>
    </w:p>
    <w:p>
      <w:r>
        <w:rPr>
          <w:rFonts w:ascii="宋体" w:hAnsi="宋体" w:eastAsia="宋体"/>
          <w:sz w:val="24"/>
        </w:rPr>
        <w:t>（日）视觉设计研究所编；于雯竹，陆娜译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设计配色基础  七日掌握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（日）视觉设计研究所编；于雯竹，陆娜译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本书出售、求购地址：https://www.jiaokey.com/book/detail/11223619.html</w:t>
      </w:r>
    </w:p>
    <w:p>
      <w:r>
        <w:t>更多相关图书推荐：https://www.jiaokey.com</w:t>
      </w:r>
    </w:p>
    <w:p>
      <w:r>
        <w:t>（日）视觉设计研究所编；于雯竹，陆娜译 其他作品：https://www.jiaokey.com/tag/（日）视觉设计研究所编；于雯竹，陆娜译.html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关键词搜索：https://www.jiaokey.com/tag/设计配色基础  七日掌握.html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