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IBM变革管理 基业长青的伟大学问</w:t>
      </w:r>
    </w:p>
    <w:p>
      <w:r>
        <w:rPr>
          <w:rFonts w:ascii="宋体" w:hAnsi="宋体" w:eastAsia="宋体"/>
          <w:sz w:val="24"/>
        </w:rPr>
        <w:t>（美）杰克·沃特曼著；康毅仁译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IBM变革管理 基业长青的伟大学问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（美）杰克·沃特曼著；康毅仁译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本书出售、求购地址：https://www.jiaokey.com/book/detail/11223614.html</w:t>
      </w:r>
    </w:p>
    <w:p>
      <w:r>
        <w:t>更多相关图书推荐：https://www.jiaokey.com</w:t>
      </w:r>
    </w:p>
    <w:p>
      <w:r>
        <w:t>（美）杰克·沃特曼著；康毅仁译 其他作品：https://www.jiaokey.com/tag/（美）杰克·沃特曼著；康毅仁译.html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关键词搜索：https://www.jiaokey.com/tag/IBM变革管理 基业长青的伟大学问.html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